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金光大国  亲历中国金属大国崛起  英文版</w:t>
      </w:r>
    </w:p>
    <w:p>
      <w:r>
        <w:rPr>
          <w:rFonts w:ascii="宋体" w:hAnsi="宋体" w:eastAsia="宋体"/>
          <w:sz w:val="24"/>
        </w:rPr>
        <w:t>张伟杰著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4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金光大国  亲历中国金属大国崛起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金属工业-国际贸易-研究-中国-英文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本书出售、求购地址：https://www.jiaokey.com/book/detail/13124159.html</w:t>
      </w:r>
    </w:p>
    <w:p>
      <w:r>
        <w:t>更多相关图书推荐：https://www.jiaokey.com</w:t>
      </w:r>
    </w:p>
    <w:p>
      <w:r>
        <w:t>张伟杰著 其他作品：https://www.jiaokey.com/tag/张伟杰著.html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关键词搜索：https://www.jiaokey.com/tag/金属工业-国际贸易-研究-中国-英文.html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