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移动金融  创建移动互联网时代新金融模式</w:t>
      </w:r>
    </w:p>
    <w:p>
      <w:r>
        <w:rPr>
          <w:rFonts w:ascii="宋体" w:hAnsi="宋体" w:eastAsia="宋体"/>
          <w:sz w:val="24"/>
        </w:rPr>
        <w:t>李麟，钱峰著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移动金融  创建移动互联网时代新金融模式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李麟，钱峰著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本书出售、求购地址：https://www.jiaokey.com/book/detail/13124139.html</w:t>
      </w:r>
    </w:p>
    <w:p>
      <w:r>
        <w:t>更多相关图书推荐：https://www.jiaokey.com</w:t>
      </w:r>
    </w:p>
    <w:p>
      <w:r>
        <w:t>李麟，钱峰著 其他作品：https://www.jiaokey.com/tag/李麟，钱峰著.html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关键词搜索：https://www.jiaokey.com/tag/移动金融  创建移动互联网时代新金融模式.html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