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小学生百科全书  文化</w:t>
      </w:r>
    </w:p>
    <w:p>
      <w:r>
        <w:rPr>
          <w:rFonts w:ascii="宋体" w:hAnsi="宋体" w:eastAsia="宋体"/>
          <w:sz w:val="24"/>
        </w:rPr>
        <w:t>（韩）朴英修著；（韩）李恩爱绘；王苏萍译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小学生百科全书  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（韩）朴英修著；（韩）李恩爱绘；王苏萍译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本书出售、求购地址：https://www.jiaokey.com/book/detail/13124132.html</w:t>
      </w:r>
    </w:p>
    <w:p>
      <w:r>
        <w:t>更多相关图书推荐：https://www.jiaokey.com</w:t>
      </w:r>
    </w:p>
    <w:p>
      <w:r>
        <w:t>（韩）朴英修著；（韩）李恩爱绘；王苏萍译 其他作品：https://www.jiaokey.com/tag/（韩）朴英修著；（韩）李恩爱绘；王苏萍译.html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关键词搜索：https://www.jiaokey.com/tag/小学生百科全书 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