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书名：女孩越看越完美的故事全集</w:t>
      </w:r>
    </w:p>
    <w:p>
      <w:r>
        <w:t>作者：姜丽飞编著</w:t>
      </w:r>
    </w:p>
    <w:p>
      <w:r>
        <w:t>出版社：北京:中国商业出版社,2013.01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女孩越看越完美的故事全集 评论地址：https://www.jiaokey.com/book/detail/13124119.html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