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从东走到西  青少年艺术百科全书</w:t>
      </w:r>
    </w:p>
    <w:p>
      <w:r>
        <w:rPr>
          <w:rFonts w:ascii="宋体" w:hAnsi="宋体" w:eastAsia="宋体"/>
          <w:sz w:val="24"/>
        </w:rPr>
        <w:t>周文敏编著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从东走到西  青少年艺术百科全书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本书出售、求购地址：https://www.jiaokey.com/book/detail/13124114.html</w:t>
      </w:r>
    </w:p>
    <w:p>
      <w:r>
        <w:t>更多相关图书推荐：https://www.jiaokey.com</w:t>
      </w:r>
    </w:p>
    <w:p>
      <w:r>
        <w:t>周文敏编著 其他作品：https://www.jiaokey.com/tag/周文敏编著.html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关键词搜索：https://www.jiaokey.com/tag/从东走到西  青少年艺术百科全书.html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