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一本书读完历代趣闻轶事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一本书读完历代趣闻轶事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本书出售、求购地址：https://www.jiaokey.com/book/detail/13124113.html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关键词搜索：https://www.jiaokey.com/tag/一本书读完历代趣闻轶事.html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