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书名：魔星师  星愿少女</w:t>
      </w:r>
    </w:p>
    <w:p>
      <w:r>
        <w:t>作者：肖云峰著；曹键音绘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魔星师  星愿少女 评论地址：https://www.jiaokey.com/book/detail/13124101.html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