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文化古迹探秘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文化古迹探秘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本书出售、求购地址：https://www.jiaokey.com/book/detail/13124089.html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关键词搜索：https://www.jiaokey.com/tag/文化古迹探秘.html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