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爱情不是一个味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爱情不是一个味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本书出售、求购地址：https://www.jiaokey.com/book/detail/13124083.html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关键词搜索：https://www.jiaokey.com/tag/爱情不是一个味.html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