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书名：小哥儿俩</w:t>
      </w:r>
    </w:p>
    <w:p>
      <w:r>
        <w:t>作者：凌叔华著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小哥儿俩 评论地址：https://www.jiaokey.com/book/detail/13124075.html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