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家庭健康自助全书  白金典藏版</w:t>
      </w:r>
    </w:p>
    <w:p>
      <w:r>
        <w:rPr>
          <w:rFonts w:ascii="宋体" w:hAnsi="宋体" w:eastAsia="宋体"/>
          <w:sz w:val="24"/>
        </w:rPr>
        <w:t>（日）安达知子，（日）栗原毅，（日）水泽英洋等主编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家庭健康自助全书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（日）安达知子，（日）栗原毅，（日）水泽英洋等主编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本书出售、求购地址：https://www.jiaokey.com/book/detail/13124067.html</w:t>
      </w:r>
    </w:p>
    <w:p>
      <w:r>
        <w:t>更多相关图书推荐：https://www.jiaokey.com</w:t>
      </w:r>
    </w:p>
    <w:p>
      <w:r>
        <w:t>（日）安达知子，（日）栗原毅，（日）水泽英洋等主编 其他作品：https://www.jiaokey.com/tag/（日）安达知子，（日）栗原毅，（日）水泽英洋等主编.html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关键词搜索：https://www.jiaokey.com/tag/家庭健康自助全书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