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人民币汇率问题研究  人民币升值压力的根源影响及对策分析</w:t>
      </w:r>
    </w:p>
    <w:p>
      <w:r>
        <w:rPr>
          <w:rFonts w:ascii="宋体" w:hAnsi="宋体" w:eastAsia="宋体"/>
          <w:sz w:val="24"/>
        </w:rPr>
        <w:t>周克著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人民币汇率问题研究  人民币升值压力的根源影响及对策分析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人民币汇率-研究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本书出售、求购地址：https://www.jiaokey.com/book/detail/13124061.html</w:t>
      </w:r>
    </w:p>
    <w:p>
      <w:r>
        <w:t>更多相关图书推荐：https://www.jiaokey.com</w:t>
      </w:r>
    </w:p>
    <w:p>
      <w:r>
        <w:t>周克著 其他作品：https://www.jiaokey.com/tag/周克著.html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关键词搜索：https://www.jiaokey.com/tag/人民币汇率-研究.html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