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面包妈咪的健康烘焙  128道宝宝最爱吃的点心</w:t>
      </w:r>
    </w:p>
    <w:p>
      <w:r>
        <w:rPr>
          <w:rFonts w:ascii="宋体" w:hAnsi="宋体" w:eastAsia="宋体"/>
          <w:sz w:val="24"/>
        </w:rPr>
        <w:t>（韩）金庆钰著；金美月译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面包妈咪的健康烘焙  128道宝宝最爱吃的点心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（韩）金庆钰著；金美月译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本书出售、求购地址：https://www.jiaokey.com/book/detail/13124053.html</w:t>
      </w:r>
    </w:p>
    <w:p>
      <w:r>
        <w:t>更多相关图书推荐：https://www.jiaokey.com</w:t>
      </w:r>
    </w:p>
    <w:p>
      <w:r>
        <w:t>（韩）金庆钰著；金美月译 其他作品：https://www.jiaokey.com/tag/（韩）金庆钰著；金美月译.html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关键词搜索：https://www.jiaokey.com/tag/面包妈咪的健康烘焙  128道宝宝最爱吃的点心.html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