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爸爸妈妈无条件爱我  学前篇  第1册</w:t>
      </w:r>
    </w:p>
    <w:p>
      <w:r>
        <w:rPr>
          <w:rFonts w:ascii="宋体" w:hAnsi="宋体" w:eastAsia="宋体"/>
          <w:sz w:val="24"/>
        </w:rPr>
        <w:t>（美）彼尚·安裘密著；开开译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爸爸妈妈无条件爱我  学前篇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（美）彼尚·安裘密著；开开译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本书出售、求购地址：https://www.jiaokey.com/book/detail/13124035.html</w:t>
      </w:r>
    </w:p>
    <w:p>
      <w:r>
        <w:t>更多相关图书推荐：https://www.jiaokey.com</w:t>
      </w:r>
    </w:p>
    <w:p>
      <w:r>
        <w:t>（美）彼尚·安裘密著；开开译 其他作品：https://www.jiaokey.com/tag/（美）彼尚·安裘密著；开开译.html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关键词搜索：https://www.jiaokey.com/tag/爸爸妈妈无条件爱我  学前篇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