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神探小司马  木梭宝藏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神探小司马  木梭宝藏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本书出售、求购地址：https://www.jiaokey.com/book/detail/13124032.html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关键词搜索：https://www.jiaokey.com/tag/神探小司马  木梭宝藏.html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