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俄罗斯哲学研究丛书  绝望与抗争  舍斯托夫悲剧哲学研究</w:t>
      </w:r>
    </w:p>
    <w:p>
      <w:r>
        <w:rPr>
          <w:rFonts w:ascii="宋体" w:hAnsi="宋体" w:eastAsia="宋体"/>
          <w:sz w:val="24"/>
        </w:rPr>
        <w:t>张百春，陈树林主编；甘远璠著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俄罗斯哲学研究丛书  绝望与抗争  舍斯托夫悲剧哲学研究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张百春，陈树林主编；甘远璠著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本书出售、求购地址：https://www.jiaokey.com/book/detail/13124025.html</w:t>
      </w:r>
    </w:p>
    <w:p>
      <w:r>
        <w:t>更多相关图书推荐：https://www.jiaokey.com</w:t>
      </w:r>
    </w:p>
    <w:p>
      <w:r>
        <w:t>张百春，陈树林主编；甘远璠著 其他作品：https://www.jiaokey.com/tag/张百春，陈树林主编；甘远璠著.html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关键词搜索：https://www.jiaokey.com/tag/俄罗斯哲学研究丛书  绝望与抗争  舍斯托夫悲剧哲学研究.html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