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看懂孩子的画  读懂孩子的心</w:t>
      </w:r>
    </w:p>
    <w:p>
      <w:r>
        <w:rPr>
          <w:rFonts w:ascii="宋体" w:hAnsi="宋体" w:eastAsia="宋体"/>
          <w:sz w:val="24"/>
        </w:rPr>
        <w:t>（法）布里吉特·朗日雯著；曹杨译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看懂孩子的画  读懂孩子的心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（法）布里吉特·朗日雯著；曹杨译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本书出售、求购地址：https://www.jiaokey.com/book/detail/13124019.html</w:t>
      </w:r>
    </w:p>
    <w:p>
      <w:r>
        <w:t>更多相关图书推荐：https://www.jiaokey.com</w:t>
      </w:r>
    </w:p>
    <w:p>
      <w:r>
        <w:t>（法）布里吉特·朗日雯著；曹杨译 其他作品：https://www.jiaokey.com/tag/（法）布里吉特·朗日雯著；曹杨译.html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关键词搜索：https://www.jiaokey.com/tag/看懂孩子的画  读懂孩子的心.html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