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中医文化的复兴</w:t>
      </w:r>
    </w:p>
    <w:p>
      <w:r>
        <w:rPr>
          <w:rFonts w:ascii="宋体" w:hAnsi="宋体" w:eastAsia="宋体"/>
          <w:sz w:val="24"/>
        </w:rPr>
        <w:t>任殿雷，金鑫总主编；祝世讷主编；金鑫，李铁君，张玉清，王兴华副主编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中医文化的复兴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任殿雷，金鑫总主编；祝世讷主编；金鑫，李铁君，张玉清，王兴华副主编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本书出售、求购地址：https://www.jiaokey.com/book/detail/13123998.html</w:t>
      </w:r>
    </w:p>
    <w:p>
      <w:r>
        <w:t>更多相关图书推荐：https://www.jiaokey.com</w:t>
      </w:r>
    </w:p>
    <w:p>
      <w:r>
        <w:t>任殿雷，金鑫总主编；祝世讷主编；金鑫，李铁君，张玉清，王兴华副主编 其他作品：https://www.jiaokey.com/tag/任殿雷，金鑫总主编；祝世讷主编；金鑫，李铁君，张玉清，王兴华副主编.html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关键词搜索：https://www.jiaokey.com/tag/中医文化的复兴.html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