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不失落  放下伤痛的快乐生活智慧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不失落  放下伤痛的快乐生活智慧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本书出售、求购地址：https://www.jiaokey.com/book/detail/13123994.html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关键词搜索：https://www.jiaokey.com/tag/不失落  放下伤痛的快乐生活智慧.html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