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当代建筑新动向  1988年以来建筑设计中的演化与革命</w:t>
      </w:r>
    </w:p>
    <w:p>
      <w:r>
        <w:rPr>
          <w:rFonts w:ascii="宋体" w:hAnsi="宋体" w:eastAsia="宋体"/>
          <w:sz w:val="24"/>
        </w:rPr>
        <w:t>（意）普格里西著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当代建筑新动向  1988年以来建筑设计中的演化与革命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（意）普格里西著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本书出售、求购地址：https://www.jiaokey.com/book/detail/13123974.html</w:t>
      </w:r>
    </w:p>
    <w:p>
      <w:r>
        <w:t>更多相关图书推荐：https://www.jiaokey.com</w:t>
      </w:r>
    </w:p>
    <w:p>
      <w:r>
        <w:t>（意）普格里西著 其他作品：https://www.jiaokey.com/tag/（意）普格里西著.html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关键词搜索：https://www.jiaokey.com/tag/当代建筑新动向  1988年以来建筑设计中的演化与革命.html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