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满眼桃花  心却冷了  婚内潜规则</w:t>
      </w:r>
    </w:p>
    <w:p>
      <w:r>
        <w:rPr>
          <w:rFonts w:ascii="宋体" w:hAnsi="宋体" w:eastAsia="宋体"/>
          <w:sz w:val="24"/>
        </w:rPr>
        <w:t>迷糊汤编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3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满眼桃花  心却冷了  婚内潜规则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迷糊汤编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本书出售、求购地址：https://www.jiaokey.com/book/detail/13123970.html</w:t>
      </w:r>
    </w:p>
    <w:p>
      <w:r>
        <w:t>更多相关图书推荐：https://www.jiaokey.com</w:t>
      </w:r>
    </w:p>
    <w:p>
      <w:r>
        <w:t>迷糊汤编 其他作品：https://www.jiaokey.com/tag/迷糊汤编.html</w:t>
      </w:r>
    </w:p>
    <w:p>
      <w:r>
        <w:t>北京:现代出版社,2013.01 出版图书：https://www.jiaokey.com/tag/北京:现代出版社,2013.01.html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