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发现多面体的秘密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发现多面体的秘密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本书出售、求购地址：https://www.jiaokey.com/book/detail/13123967.html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关键词搜索：https://www.jiaokey.com/tag/发现多面体的秘密.html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