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张秋生真情童话  四年级的牛小魔  彩绘珍藏版</w:t>
      </w:r>
    </w:p>
    <w:p>
      <w:r>
        <w:rPr>
          <w:rFonts w:ascii="宋体" w:hAnsi="宋体" w:eastAsia="宋体"/>
          <w:sz w:val="24"/>
        </w:rPr>
        <w:t>张秋生著；沈苑苑绘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张秋生真情童话  四年级的牛小魔  彩绘珍藏版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本书出售、求购地址：https://www.jiaokey.com/book/detail/13123951.html</w:t>
      </w:r>
    </w:p>
    <w:p>
      <w:r>
        <w:t>更多相关图书推荐：https://www.jiaokey.com</w:t>
      </w:r>
    </w:p>
    <w:p>
      <w:r>
        <w:t>张秋生著；沈苑苑绘 其他作品：https://www.jiaokey.com/tag/张秋生著；沈苑苑绘.html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关键词搜索：https://www.jiaokey.com/tag/张秋生真情童话  四年级的牛小魔  彩绘珍藏版.html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