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写好前五页  出版人眼中的好作品  创意写作书系</w:t>
      </w:r>
    </w:p>
    <w:p>
      <w:r>
        <w:rPr>
          <w:rFonts w:ascii="宋体" w:hAnsi="宋体" w:eastAsia="宋体"/>
          <w:sz w:val="24"/>
        </w:rPr>
        <w:t>（美）卢克曼著；王著定译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写好前五页  出版人眼中的好作品  创意写作书系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（美）卢克曼著；王著定译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本书出售、求购地址：https://www.jiaokey.com/book/detail/13123948.html</w:t>
      </w:r>
    </w:p>
    <w:p>
      <w:r>
        <w:t>更多相关图书推荐：https://www.jiaokey.com</w:t>
      </w:r>
    </w:p>
    <w:p>
      <w:r>
        <w:t>（美）卢克曼著；王著定译 其他作品：https://www.jiaokey.com/tag/（美）卢克曼著；王著定译.html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关键词搜索：https://www.jiaokey.com/tag/写好前五页  出版人眼中的好作品  创意写作书系.html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