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书名：生活的底稿  丁午绘画日记精选珍藏版</w:t>
      </w:r>
    </w:p>
    <w:p>
      <w:r>
        <w:t>作者：丁午著</w:t>
      </w:r>
    </w:p>
    <w:p>
      <w:r>
        <w:t>出版社：广州:新世纪出版社,2013.01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生活的底稿  丁午绘画日记精选珍藏版 评论地址：https://www.jiaokey.com/book/detail/13123942.html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