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彩绘好简单！  手绘创意贴纸</w:t>
      </w:r>
    </w:p>
    <w:p>
      <w:r>
        <w:rPr>
          <w:rFonts w:ascii="宋体" w:hAnsi="宋体" w:eastAsia="宋体"/>
          <w:sz w:val="24"/>
        </w:rPr>
        <w:t>飞乐鸟编著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3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彩绘好简单！  手绘创意贴纸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漫画-绘画技法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本书出售、求购地址：https://www.jiaokey.com/book/detail/13123921.html</w:t>
      </w:r>
    </w:p>
    <w:p>
      <w:r>
        <w:t>更多相关图书推荐：https://www.jiaokey.com</w:t>
      </w:r>
    </w:p>
    <w:p>
      <w:r>
        <w:t>飞乐鸟编著 其他作品：https://www.jiaokey.com/tag/飞乐鸟编著.html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关键词搜索：https://www.jiaokey.com/tag/漫画-绘画技法.html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