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李石岑讲演集  第1集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李石岑讲演集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本书出售、求购地址：https://www.jiaokey.com/book/detail/13123864.html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关键词搜索：https://www.jiaokey.com/tag/李石岑讲演集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