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第5册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本书出售、求购地址：https://www.jiaokey.com/book/detail/13123777.html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关键词搜索：https://www.jiaokey.com/tag/饮冰室合集  专集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