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枯叶杂记及其他</w:t>
      </w:r>
    </w:p>
    <w:p>
      <w:r>
        <w:rPr>
          <w:rFonts w:ascii="宋体" w:hAnsi="宋体" w:eastAsia="宋体"/>
          <w:sz w:val="24"/>
        </w:rPr>
        <w:t>爱罗先珂著；东方杂志社编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枯叶杂记及其他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爱罗先珂著；东方杂志社编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本书出售、求购地址：https://www.jiaokey.com/book/detail/13123675.html</w:t>
      </w:r>
    </w:p>
    <w:p>
      <w:r>
        <w:t>更多相关图书推荐：https://www.jiaokey.com</w:t>
      </w:r>
    </w:p>
    <w:p>
      <w:r>
        <w:t>爱罗先珂著；东方杂志社编 其他作品：https://www.jiaokey.com/tag/爱罗先珂著；东方杂志社编.html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关键词搜索：https://www.jiaokey.com/tag/枯叶杂记及其他.html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