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近代英美小说集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近代英美小说集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本书出售、求购地址：https://www.jiaokey.com/book/detail/13123671.html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关键词搜索：https://www.jiaokey.com/tag/近代英美小说集.html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