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音频积体电路运算放大器之应用</w:t>
      </w:r>
    </w:p>
    <w:p>
      <w:r>
        <w:rPr>
          <w:rFonts w:ascii="宋体" w:hAnsi="宋体" w:eastAsia="宋体"/>
          <w:sz w:val="24"/>
        </w:rPr>
        <w:t>张煋，刘嘉亮，陈昱志译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音频积体电路运算放大器之应用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张煋，刘嘉亮，陈昱志译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工程科技业书编审委员会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本书出售、求购地址：https://www.jiaokey.com/book/detail/13123460.html</w:t>
      </w:r>
    </w:p>
    <w:p>
      <w:r>
        <w:t>更多相关图书推荐：https://www.jiaokey.com</w:t>
      </w:r>
    </w:p>
    <w:p>
      <w:r>
        <w:t>张煋，刘嘉亮，陈昱志译 其他作品：https://www.jiaokey.com/tag/张煋，刘嘉亮，陈昱志译.html</w:t>
      </w:r>
    </w:p>
    <w:p>
      <w:r>
        <w:t>工程科技业书编审委员会 出版图书：https://www.jiaokey.com/tag/工程科技业书编审委员会.html</w:t>
      </w:r>
    </w:p>
    <w:p>
      <w:r>
        <w:t>关键词搜索：https://www.jiaokey.com/tag/音频积体电路运算放大器之应用.html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