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CD唱机实用技术大全  下</w:t>
      </w:r>
    </w:p>
    <w:p>
      <w:r>
        <w:rPr>
          <w:rFonts w:ascii="宋体" w:hAnsi="宋体" w:eastAsia="宋体"/>
          <w:sz w:val="24"/>
        </w:rPr>
        <w:t>刘宪坤主编；刘宪坤，张毅，姚玉华，滕青，林立，陈惠珍，尤文基，王恭行编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CD唱机实用技术大全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刘宪坤主编；刘宪坤，张毅，姚玉华，滕青，林立，陈惠珍，尤文基，王恭行编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本书出售、求购地址：https://www.jiaokey.com/book/detail/13123421.html</w:t>
      </w:r>
    </w:p>
    <w:p>
      <w:r>
        <w:t>更多相关图书推荐：https://www.jiaokey.com</w:t>
      </w:r>
    </w:p>
    <w:p>
      <w:r>
        <w:t>刘宪坤主编；刘宪坤，张毅，姚玉华，滕青，林立，陈惠珍，尤文基，王恭行编 其他作品：https://www.jiaokey.com/tag/刘宪坤主编；刘宪坤，张毅，姚玉华，滕青，林立，陈惠珍，尤文基，王恭行编.html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关键词搜索：https://www.jiaokey.com/tag/CD唱机实用技术大全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