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化学复习提要  物理化学</w:t>
      </w:r>
    </w:p>
    <w:p>
      <w:r>
        <w:rPr>
          <w:rFonts w:ascii="宋体" w:hAnsi="宋体" w:eastAsia="宋体"/>
          <w:sz w:val="24"/>
        </w:rPr>
        <w:t>豫陕甘宁青新六省区协编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化学复习提要  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豫陕甘宁青新六省区协编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本书出售、求购地址：https://www.jiaokey.com/book/detail/13123373.html</w:t>
      </w:r>
    </w:p>
    <w:p>
      <w:r>
        <w:t>更多相关图书推荐：https://www.jiaokey.com</w:t>
      </w:r>
    </w:p>
    <w:p>
      <w:r>
        <w:t>豫陕甘宁青新六省区协编 其他作品：https://www.jiaokey.com/tag/豫陕甘宁青新六省区协编.html</w:t>
      </w:r>
    </w:p>
    <w:p>
      <w:r>
        <w:t>河南教育编辑部 出版图书：https://www.jiaokey.com/tag/河南教育编辑部.html</w:t>
      </w:r>
    </w:p>
    <w:p>
      <w:r>
        <w:t>关键词搜索：https://www.jiaokey.com/tag/化学复习提要  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