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书名：高煤级煤储层渗透率的构造  采动控制效应与作用机理</w:t>
      </w:r>
    </w:p>
    <w:p>
      <w:r>
        <w:t>作者：陈金刚著</w:t>
      </w:r>
    </w:p>
    <w:p>
      <w:r>
        <w:t>出版社：郑州:黄河水利出版社,2011.09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高煤级煤储层渗透率的构造  采动控制效应与作用机理 评论地址：https://www.jiaokey.com/book/detail/13123343.html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