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书名：官渡之战与原阳历史文化研究</w:t>
      </w:r>
    </w:p>
    <w:p>
      <w:r>
        <w:t>作者：韩国河主编；戴庞海，李邦儒副主编</w:t>
      </w:r>
    </w:p>
    <w:p>
      <w:r>
        <w:t>出版社：郑州：大象出版社</w:t>
      </w:r>
    </w:p>
    <w:p>
      <w:r>
        <w:t>出版日期：2009.02</w:t>
      </w:r>
    </w:p>
    <w:p>
      <w:r>
        <w:t>总页数：409</w:t>
      </w:r>
    </w:p>
    <w:p>
      <w:r>
        <w:t>更多请访问教客网: www.jiaokey.com</w:t>
      </w:r>
    </w:p>
    <w:p>
      <w:r>
        <w:t>官渡之战与原阳历史文化研究 评论地址：https://www.jiaokey.com/book/detail/13123337.html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