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书名：文学的返朴归真</w:t>
      </w:r>
    </w:p>
    <w:p>
      <w:r>
        <w:t>作者：孙春旻著</w:t>
      </w:r>
    </w:p>
    <w:p>
      <w:r>
        <w:t>出版社：北京:中国文史出版社,2002.06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文学的返朴归真 评论地址：https://www.jiaokey.com/book/detail/13123331.html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