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书名：性别再生产中的传统与变迁  城市独生子女性别角色社会化研究</w:t>
      </w:r>
    </w:p>
    <w:p>
      <w:r>
        <w:t>作者：张艳霞著</w:t>
      </w:r>
    </w:p>
    <w:p>
      <w:r>
        <w:t>出版社：郑州：河南科学技术出版社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性别再生产中的传统与变迁  城市独生子女性别角色社会化研究 评论地址：https://www.jiaokey.com/book/detail/13123303.html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