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酸涩的青苹果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酸涩的青苹果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本书出售、求购地址：https://www.jiaokey.com/book/detail/13123223.html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关键词搜索：https://www.jiaokey.com/tag/酸涩的青苹果.html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