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心曲为谁奏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心曲为谁奏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本书出售、求购地址：https://www.jiaokey.com/book/detail/13123221.html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关键词搜索：https://www.jiaokey.com/tag/心曲为谁奏.html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