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李敖新文集  2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李敖新文集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本书出售、求购地址：https://www.jiaokey.com/book/detail/13123219.html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关键词搜索：https://www.jiaokey.com/tag/李敖新文集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