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书名：世界走向中国  西方科技与教育在近代中国的传播与发展</w:t>
      </w:r>
    </w:p>
    <w:p>
      <w:r>
        <w:t>作者：李建求著</w:t>
      </w:r>
    </w:p>
    <w:p>
      <w:r>
        <w:t>出版社：广州：广东科技出版社</w:t>
      </w:r>
    </w:p>
    <w:p>
      <w:r>
        <w:t>出版日期：2003.04</w:t>
      </w:r>
    </w:p>
    <w:p>
      <w:r>
        <w:t>总页数：383</w:t>
      </w:r>
    </w:p>
    <w:p>
      <w:r>
        <w:t>更多请访问教客网: www.jiaokey.com</w:t>
      </w:r>
    </w:p>
    <w:p>
      <w:r>
        <w:t>世界走向中国  西方科技与教育在近代中国的传播与发展 评论地址：https://www.jiaokey.com/book/detail/13123174.html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