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花间派词传  温庭筠 、皇甫松、韦庄等</w:t>
      </w:r>
    </w:p>
    <w:p>
      <w:r>
        <w:rPr>
          <w:rFonts w:ascii="宋体" w:hAnsi="宋体" w:eastAsia="宋体"/>
          <w:sz w:val="24"/>
        </w:rPr>
        <w:t>顾农，徐侠著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花间派词传  温庭筠 、皇甫松、韦庄等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顾农，徐侠著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本书出售、求购地址：https://www.jiaokey.com/book/detail/13123134.html</w:t>
      </w:r>
    </w:p>
    <w:p>
      <w:r>
        <w:t>更多相关图书推荐：https://www.jiaokey.com</w:t>
      </w:r>
    </w:p>
    <w:p>
      <w:r>
        <w:t>顾农，徐侠著 其他作品：https://www.jiaokey.com/tag/顾农，徐侠著.html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关键词搜索：https://www.jiaokey.com/tag/花间派词传  温庭筠 、皇甫松、韦庄等.html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