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南洋少女泪  越南难民两姊妹沦为妓女的悲惨故事</w:t>
      </w:r>
    </w:p>
    <w:p>
      <w:r>
        <w:rPr>
          <w:rFonts w:ascii="宋体" w:hAnsi="宋体" w:eastAsia="宋体"/>
          <w:sz w:val="24"/>
        </w:rPr>
        <w:t>程凌征，候维海著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南洋少女泪  越南难民两姊妹沦为妓女的悲惨故事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程凌征，候维海著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本书出售、求购地址：https://www.jiaokey.com/book/detail/13123123.html</w:t>
      </w:r>
    </w:p>
    <w:p>
      <w:r>
        <w:t>更多相关图书推荐：https://www.jiaokey.com</w:t>
      </w:r>
    </w:p>
    <w:p>
      <w:r>
        <w:t>程凌征，候维海著 其他作品：https://www.jiaokey.com/tag/程凌征，候维海著.html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关键词搜索：https://www.jiaokey.com/tag/南洋少女泪  越南难民两姊妹沦为妓女的悲惨故事.html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