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历史的漩涡  一个韩国“慰安妇”的悲惨故事</w:t>
      </w:r>
    </w:p>
    <w:p>
      <w:r>
        <w:rPr>
          <w:rFonts w:ascii="宋体" w:hAnsi="宋体" w:eastAsia="宋体"/>
          <w:sz w:val="24"/>
        </w:rPr>
        <w:t>（韩）朴宣泠著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历史的漩涡  一个韩国“慰安妇”的悲惨故事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（韩）朴宣泠著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本书出售、求购地址：https://www.jiaokey.com/book/detail/13123117.html</w:t>
      </w:r>
    </w:p>
    <w:p>
      <w:r>
        <w:t>更多相关图书推荐：https://www.jiaokey.com</w:t>
      </w:r>
    </w:p>
    <w:p>
      <w:r>
        <w:t>（韩）朴宣泠著 其他作品：https://www.jiaokey.com/tag/（韩）朴宣泠著.html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关键词搜索：https://www.jiaokey.com/tag/历史的漩涡  一个韩国“慰安妇”的悲惨故事.html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