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文言常用虚词通解  虚词图解  用法溯源  用法表解  用法辨析</w:t>
      </w:r>
    </w:p>
    <w:p>
      <w:r>
        <w:rPr>
          <w:rFonts w:ascii="宋体" w:hAnsi="宋体" w:eastAsia="宋体"/>
          <w:sz w:val="24"/>
        </w:rPr>
        <w:t>曹日升著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文言常用虚词通解  虚词图解  用法溯源  用法表解  用法辨析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本书出售、求购地址：https://www.jiaokey.com/book/detail/13123090.html</w:t>
      </w:r>
    </w:p>
    <w:p>
      <w:r>
        <w:t>更多相关图书推荐：https://www.jiaokey.com</w:t>
      </w:r>
    </w:p>
    <w:p>
      <w:r>
        <w:t>曹日升著 其他作品：https://www.jiaokey.com/tag/曹日升著.html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关键词搜索：https://www.jiaokey.com/tag/文言常用虚词通解  虚词图解  用法溯源  用法表解  用法辨析.html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