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曾经爱在深秋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曾经爱在深秋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本书出售、求购地址：https://www.jiaokey.com/book/detail/13123084.html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关键词搜索：https://www.jiaokey.com/tag/曾经爱在深秋.html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