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俏皮的曼妙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俏皮的曼妙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本书出售、求购地址：https://www.jiaokey.com/book/detail/13123083.html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关键词搜索：https://www.jiaokey.com/tag/俏皮的曼妙.html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