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冰魄剑魂  1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冰魄剑魂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本书出售、求购地址：https://www.jiaokey.com/book/detail/13122977.html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关键词搜索：https://www.jiaokey.com/tag/冰魄剑魂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