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真的被迷住了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真的被迷住了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本书出售、求购地址：https://www.jiaokey.com/book/detail/13122960.html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关键词搜索：https://www.jiaokey.com/tag/真的被迷住了.html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