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一半清醒一半梦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一半清醒一半梦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本书出售、求购地址：https://www.jiaokey.com/book/detail/13122959.html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关键词搜索：https://www.jiaokey.com/tag/一半清醒一半梦.html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